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8045110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18810586240628045110 от 28.06.2024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082520119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95848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D925-8DE4-4B69-8998-86B191C287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